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3D57C5" w14:paraId="435E96F9" w14:textId="77777777" w:rsidTr="00553BA1">
        <w:tc>
          <w:tcPr>
            <w:tcW w:w="3369" w:type="dxa"/>
          </w:tcPr>
          <w:p w14:paraId="601CFA9A" w14:textId="77777777" w:rsidR="003D57C5" w:rsidRPr="00553BA1" w:rsidRDefault="003D57C5" w:rsidP="00C117D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B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HỘI ĐỒNG NHÂN DÂN</w:t>
            </w:r>
          </w:p>
          <w:p w14:paraId="49ACCFFF" w14:textId="77777777" w:rsidR="003D57C5" w:rsidRPr="00553BA1" w:rsidRDefault="003D57C5" w:rsidP="00C117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BA1">
              <w:rPr>
                <w:rFonts w:ascii="Times New Roman" w:hAnsi="Times New Roman" w:cs="Times New Roman"/>
                <w:b/>
                <w:sz w:val="26"/>
                <w:szCs w:val="26"/>
              </w:rPr>
              <w:t>XÃ TƯ NGHĨA</w:t>
            </w:r>
          </w:p>
          <w:p w14:paraId="1E22EEAE" w14:textId="78A50D92" w:rsidR="003D57C5" w:rsidRPr="00553BA1" w:rsidRDefault="003D57C5" w:rsidP="00C117D2">
            <w:pPr>
              <w:jc w:val="center"/>
              <w:rPr>
                <w:sz w:val="26"/>
                <w:szCs w:val="26"/>
              </w:rPr>
            </w:pPr>
            <w:r w:rsidRPr="00553BA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06960B" wp14:editId="2C2431F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27305</wp:posOffset>
                      </wp:positionV>
                      <wp:extent cx="590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257EE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2.15pt" to="105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14:paraId="035E60C4" w14:textId="77777777" w:rsidR="003D57C5" w:rsidRPr="00553BA1" w:rsidRDefault="003D57C5" w:rsidP="00C117D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B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41AD46CB" w14:textId="060CF908" w:rsidR="003D57C5" w:rsidRPr="00553BA1" w:rsidRDefault="008773C9" w:rsidP="00C11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A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CBBEAC" wp14:editId="55B90AD3">
                      <wp:simplePos x="0" y="0"/>
                      <wp:positionH relativeFrom="column">
                        <wp:posOffset>881711</wp:posOffset>
                      </wp:positionH>
                      <wp:positionV relativeFrom="paragraph">
                        <wp:posOffset>196215</wp:posOffset>
                      </wp:positionV>
                      <wp:extent cx="206086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08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FC297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5pt,15.45pt" to="231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efmQEAAIgDAAAOAAAAZHJzL2Uyb0RvYy54bWysU9uO0zAQfUfiHyy/06QVql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" strokecolor="black [3040]"/>
                  </w:pict>
                </mc:Fallback>
              </mc:AlternateContent>
            </w:r>
            <w:r w:rsidR="003D57C5" w:rsidRPr="00553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53BA1" w:rsidRPr="00553B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D57C5" w:rsidRPr="00553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53BA1" w:rsidRPr="00553B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D57C5" w:rsidRPr="00553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14:paraId="3D2B5B69" w14:textId="244E42F5" w:rsidR="003D57C5" w:rsidRPr="00553BA1" w:rsidRDefault="003D57C5" w:rsidP="00C117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3B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Tư Nghĩa, ngày </w:t>
            </w:r>
            <w:r w:rsidR="008C1B5C" w:rsidRPr="00553B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23 </w:t>
            </w:r>
            <w:r w:rsidRPr="00553BA1">
              <w:rPr>
                <w:rFonts w:ascii="Times New Roman" w:hAnsi="Times New Roman" w:cs="Times New Roman"/>
                <w:i/>
                <w:sz w:val="26"/>
                <w:szCs w:val="26"/>
              </w:rPr>
              <w:t>tháng 9 năm 2025</w:t>
            </w:r>
          </w:p>
        </w:tc>
      </w:tr>
    </w:tbl>
    <w:p w14:paraId="2D0F3268" w14:textId="120B4EEE" w:rsidR="002C13A9" w:rsidRPr="003D57C5" w:rsidRDefault="003D57C5" w:rsidP="00783C85">
      <w:pPr>
        <w:pStyle w:val="Heading1"/>
        <w:spacing w:before="360" w:line="240" w:lineRule="auto"/>
        <w:jc w:val="center"/>
        <w:rPr>
          <w:rFonts w:ascii="Times New Roman" w:hAnsi="Times New Roman" w:cs="Times New Roman"/>
          <w:color w:val="auto"/>
        </w:rPr>
      </w:pPr>
      <w:r w:rsidRPr="003D57C5">
        <w:rPr>
          <w:rFonts w:ascii="Times New Roman" w:hAnsi="Times New Roman" w:cs="Times New Roman"/>
          <w:color w:val="auto"/>
        </w:rPr>
        <w:t>NỘI DUNG</w:t>
      </w:r>
    </w:p>
    <w:p w14:paraId="1282D626" w14:textId="212D3847" w:rsidR="003D57C5" w:rsidRPr="003D57C5" w:rsidRDefault="003D57C5" w:rsidP="00783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7C5">
        <w:rPr>
          <w:rFonts w:ascii="Times New Roman" w:hAnsi="Times New Roman" w:cs="Times New Roman"/>
          <w:b/>
          <w:bCs/>
          <w:sz w:val="28"/>
          <w:szCs w:val="28"/>
        </w:rPr>
        <w:t xml:space="preserve">PHIÊN HỌP ĐỊNH KỲ THƯỜNG TRỰC HĐND XÃ </w:t>
      </w:r>
      <w:r w:rsidR="008C1B5C">
        <w:rPr>
          <w:rFonts w:ascii="Times New Roman" w:hAnsi="Times New Roman" w:cs="Times New Roman"/>
          <w:b/>
          <w:bCs/>
          <w:sz w:val="28"/>
          <w:szCs w:val="28"/>
        </w:rPr>
        <w:t xml:space="preserve"> (MỞ RỘNG)</w:t>
      </w:r>
    </w:p>
    <w:p w14:paraId="1119597A" w14:textId="128274B2" w:rsidR="002C13A9" w:rsidRPr="003D57C5" w:rsidRDefault="003D57C5" w:rsidP="00783C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7C5">
        <w:rPr>
          <w:rFonts w:ascii="Times New Roman" w:hAnsi="Times New Roman" w:cs="Times New Roman"/>
          <w:b/>
          <w:bCs/>
          <w:sz w:val="28"/>
          <w:szCs w:val="28"/>
        </w:rPr>
        <w:t xml:space="preserve">THÁNG 9 NĂM 2025 </w:t>
      </w:r>
    </w:p>
    <w:p w14:paraId="22C096B5" w14:textId="76ADB3E0" w:rsidR="003D57C5" w:rsidRPr="003D57C5" w:rsidRDefault="00553BA1" w:rsidP="009F68C6">
      <w:pPr>
        <w:pStyle w:val="Heading2"/>
        <w:spacing w:before="360" w:after="12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4B221" wp14:editId="347A712E">
                <wp:simplePos x="0" y="0"/>
                <wp:positionH relativeFrom="column">
                  <wp:posOffset>2397125</wp:posOffset>
                </wp:positionH>
                <wp:positionV relativeFrom="paragraph">
                  <wp:posOffset>22225</wp:posOffset>
                </wp:positionV>
                <wp:extent cx="96393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4CFF1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75pt" to="264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" strokecolor="black [3040]"/>
            </w:pict>
          </mc:Fallback>
        </mc:AlternateContent>
      </w:r>
      <w:r w:rsidR="003D57C5" w:rsidRPr="003D57C5">
        <w:rPr>
          <w:rFonts w:ascii="Times New Roman" w:hAnsi="Times New Roman" w:cs="Times New Roman"/>
          <w:color w:val="auto"/>
          <w:sz w:val="28"/>
          <w:szCs w:val="28"/>
        </w:rPr>
        <w:t xml:space="preserve">1. Thời gian: </w:t>
      </w:r>
      <w:r w:rsidR="003D57C5" w:rsidRPr="003D5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01 buổi, bắt đầu vào lúc </w:t>
      </w:r>
      <w:r w:rsidR="00A878B9" w:rsidRPr="00C117D2">
        <w:rPr>
          <w:rFonts w:ascii="Times New Roman" w:hAnsi="Times New Roman" w:cs="Times New Roman"/>
          <w:bCs w:val="0"/>
          <w:color w:val="auto"/>
          <w:sz w:val="28"/>
          <w:szCs w:val="28"/>
        </w:rPr>
        <w:t>14</w:t>
      </w:r>
      <w:r w:rsidR="003D57C5" w:rsidRPr="00C117D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giờ 00 phút</w:t>
      </w:r>
      <w:r w:rsidR="003D57C5" w:rsidRPr="003D5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117D2" w:rsidRPr="00C117D2">
        <w:rPr>
          <w:rFonts w:ascii="Times New Roman" w:hAnsi="Times New Roman" w:cs="Times New Roman"/>
          <w:bCs w:val="0"/>
          <w:color w:val="auto"/>
          <w:sz w:val="28"/>
          <w:szCs w:val="28"/>
        </w:rPr>
        <w:t>ngày 23/9/2025</w:t>
      </w:r>
      <w:r w:rsidR="00C117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117D2" w:rsidRPr="00C117D2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(</w:t>
      </w:r>
      <w:r w:rsidR="003D57C5" w:rsidRPr="00C117D2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thứ Ba</w:t>
      </w:r>
      <w:r w:rsidR="00C117D2" w:rsidRPr="00C117D2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)</w:t>
      </w:r>
      <w:r w:rsidR="00C117D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D57C5" w:rsidRPr="003D5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84842C3" w14:textId="2411ACE0" w:rsidR="003D57C5" w:rsidRDefault="003D57C5" w:rsidP="003D65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b/>
          <w:sz w:val="28"/>
          <w:szCs w:val="28"/>
        </w:rPr>
        <w:t>2. Địa điểm:</w:t>
      </w:r>
      <w:r w:rsidRPr="003D57C5">
        <w:rPr>
          <w:rFonts w:ascii="Times New Roman" w:hAnsi="Times New Roman" w:cs="Times New Roman"/>
          <w:sz w:val="28"/>
          <w:szCs w:val="28"/>
        </w:rPr>
        <w:t xml:space="preserve"> </w:t>
      </w:r>
      <w:r w:rsidR="00C117D2">
        <w:rPr>
          <w:rFonts w:ascii="Times New Roman" w:hAnsi="Times New Roman" w:cs="Times New Roman"/>
          <w:sz w:val="28"/>
          <w:szCs w:val="28"/>
        </w:rPr>
        <w:t xml:space="preserve">Tại </w:t>
      </w:r>
      <w:r w:rsidR="006413F3">
        <w:rPr>
          <w:rFonts w:ascii="Times New Roman" w:hAnsi="Times New Roman" w:cs="Times New Roman"/>
          <w:sz w:val="28"/>
          <w:szCs w:val="28"/>
        </w:rPr>
        <w:t>Hội trường UBND</w:t>
      </w:r>
      <w:r w:rsidRPr="003D57C5">
        <w:rPr>
          <w:rFonts w:ascii="Times New Roman" w:hAnsi="Times New Roman" w:cs="Times New Roman"/>
          <w:sz w:val="28"/>
          <w:szCs w:val="28"/>
        </w:rPr>
        <w:t xml:space="preserve"> xã Tư Nghĩa.</w:t>
      </w:r>
    </w:p>
    <w:p w14:paraId="77352AA2" w14:textId="575077D5" w:rsidR="00143C4D" w:rsidRPr="003D57C5" w:rsidRDefault="00143C4D" w:rsidP="009F68C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0C3">
        <w:rPr>
          <w:rFonts w:ascii="Times New Roman" w:hAnsi="Times New Roman" w:cs="Times New Roman"/>
          <w:b/>
          <w:bCs/>
          <w:sz w:val="28"/>
          <w:szCs w:val="28"/>
        </w:rPr>
        <w:t>3. Nội dung</w:t>
      </w:r>
      <w:r w:rsidR="002340C3" w:rsidRPr="002340C3">
        <w:rPr>
          <w:rFonts w:ascii="Times New Roman" w:hAnsi="Times New Roman" w:cs="Times New Roman"/>
          <w:b/>
          <w:bCs/>
          <w:sz w:val="28"/>
          <w:szCs w:val="28"/>
        </w:rPr>
        <w:t xml:space="preserve"> chính</w:t>
      </w:r>
      <w:r w:rsidRPr="002340C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7D2" w:rsidRPr="001939D1">
        <w:rPr>
          <w:rFonts w:ascii="Times New Roman" w:hAnsi="Times New Roman" w:cs="Times New Roman"/>
          <w:sz w:val="26"/>
          <w:szCs w:val="26"/>
        </w:rPr>
        <w:t xml:space="preserve">Chuẩn </w:t>
      </w:r>
      <w:r w:rsidR="002340C3" w:rsidRPr="001939D1">
        <w:rPr>
          <w:rFonts w:ascii="Times New Roman" w:hAnsi="Times New Roman" w:cs="Times New Roman"/>
          <w:sz w:val="26"/>
          <w:szCs w:val="26"/>
        </w:rPr>
        <w:t xml:space="preserve">bị </w:t>
      </w:r>
      <w:r w:rsidR="00C117D2">
        <w:rPr>
          <w:rFonts w:ascii="Times New Roman" w:hAnsi="Times New Roman" w:cs="Times New Roman"/>
          <w:sz w:val="26"/>
          <w:szCs w:val="26"/>
        </w:rPr>
        <w:t xml:space="preserve">nội dung </w:t>
      </w:r>
      <w:r w:rsidR="002340C3" w:rsidRPr="001939D1">
        <w:rPr>
          <w:rFonts w:ascii="Times New Roman" w:hAnsi="Times New Roman" w:cs="Times New Roman"/>
          <w:sz w:val="26"/>
          <w:szCs w:val="26"/>
        </w:rPr>
        <w:t>tổ chức tiếp xúc cử tri với đại biểu HĐND tỉnh và HĐND xã</w:t>
      </w:r>
      <w:r w:rsidR="002340C3">
        <w:rPr>
          <w:rFonts w:ascii="Times New Roman" w:hAnsi="Times New Roman" w:cs="Times New Roman"/>
          <w:sz w:val="26"/>
          <w:szCs w:val="26"/>
        </w:rPr>
        <w:t xml:space="preserve"> trước kỳ họp thường lệ cuối năm 2025</w:t>
      </w:r>
      <w:r w:rsidR="00C117D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46"/>
        <w:gridCol w:w="5066"/>
        <w:gridCol w:w="3686"/>
      </w:tblGrid>
      <w:tr w:rsidR="00F85EC4" w:rsidRPr="003D57C5" w14:paraId="76E8EC90" w14:textId="77777777" w:rsidTr="003D657D">
        <w:tc>
          <w:tcPr>
            <w:tcW w:w="746" w:type="dxa"/>
            <w:vAlign w:val="center"/>
          </w:tcPr>
          <w:p w14:paraId="453CE33F" w14:textId="3D2FEC62" w:rsidR="00F85EC4" w:rsidRPr="003D57C5" w:rsidRDefault="00F85EC4" w:rsidP="00E11E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C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066" w:type="dxa"/>
            <w:vAlign w:val="center"/>
          </w:tcPr>
          <w:p w14:paraId="4BE6B30A" w14:textId="60BF965F" w:rsidR="00F85EC4" w:rsidRPr="003D57C5" w:rsidRDefault="00F85EC4" w:rsidP="00E11E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C5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686" w:type="dxa"/>
            <w:vAlign w:val="center"/>
          </w:tcPr>
          <w:p w14:paraId="6C6F6796" w14:textId="2EC248B0" w:rsidR="00F85EC4" w:rsidRPr="003D57C5" w:rsidRDefault="00F85EC4" w:rsidP="00E11E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C5">
              <w:rPr>
                <w:rFonts w:ascii="Times New Roman" w:hAnsi="Times New Roman" w:cs="Times New Roman"/>
                <w:b/>
                <w:sz w:val="28"/>
                <w:szCs w:val="28"/>
              </w:rPr>
              <w:t>Đơn vị thực hiện</w:t>
            </w:r>
          </w:p>
        </w:tc>
      </w:tr>
      <w:tr w:rsidR="00F85EC4" w:rsidRPr="002F2E97" w14:paraId="5E959CAC" w14:textId="77777777" w:rsidTr="003D657D">
        <w:trPr>
          <w:trHeight w:val="225"/>
        </w:trPr>
        <w:tc>
          <w:tcPr>
            <w:tcW w:w="746" w:type="dxa"/>
            <w:vAlign w:val="center"/>
          </w:tcPr>
          <w:p w14:paraId="60C84918" w14:textId="0B1C39EC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6" w:type="dxa"/>
          </w:tcPr>
          <w:p w14:paraId="2D6A6EFE" w14:textId="77777777" w:rsidR="001845B5" w:rsidRPr="001845B5" w:rsidRDefault="001845B5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EA9166D" w14:textId="612AAF0A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Tuyên bố lý do</w:t>
            </w:r>
            <w:r w:rsidR="003D65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giới thiệu đại biểu</w:t>
            </w:r>
          </w:p>
        </w:tc>
        <w:tc>
          <w:tcPr>
            <w:tcW w:w="3686" w:type="dxa"/>
          </w:tcPr>
          <w:p w14:paraId="37CE4557" w14:textId="4ACB1876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Lãnh đạo V</w:t>
            </w:r>
            <w:r w:rsidR="00765A43">
              <w:rPr>
                <w:rFonts w:ascii="Times New Roman" w:hAnsi="Times New Roman" w:cs="Times New Roman"/>
                <w:sz w:val="26"/>
                <w:szCs w:val="26"/>
              </w:rPr>
              <w:t>ăn phòng</w:t>
            </w:r>
            <w:r w:rsidR="003962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HĐND</w:t>
            </w:r>
            <w:r w:rsidR="003962E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</w:tr>
      <w:tr w:rsidR="00F85EC4" w:rsidRPr="002F2E97" w14:paraId="28D68711" w14:textId="77777777" w:rsidTr="003D657D">
        <w:trPr>
          <w:trHeight w:val="219"/>
        </w:trPr>
        <w:tc>
          <w:tcPr>
            <w:tcW w:w="746" w:type="dxa"/>
            <w:vAlign w:val="center"/>
          </w:tcPr>
          <w:p w14:paraId="316E420B" w14:textId="4FA73887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6" w:type="dxa"/>
          </w:tcPr>
          <w:p w14:paraId="4886DAD5" w14:textId="449E05B5" w:rsidR="001845B5" w:rsidRPr="001845B5" w:rsidRDefault="001845B5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DE86BE5" w14:textId="6D57488A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Phát biểu khai mạc phiên họp</w:t>
            </w:r>
          </w:p>
        </w:tc>
        <w:tc>
          <w:tcPr>
            <w:tcW w:w="3686" w:type="dxa"/>
          </w:tcPr>
          <w:p w14:paraId="08803079" w14:textId="7BDFF13E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Nguyễn Đăng Vinh, B</w:t>
            </w:r>
            <w:r w:rsidR="003962E7">
              <w:rPr>
                <w:rFonts w:ascii="Times New Roman" w:hAnsi="Times New Roman" w:cs="Times New Roman"/>
                <w:sz w:val="26"/>
                <w:szCs w:val="26"/>
              </w:rPr>
              <w:t xml:space="preserve">í thư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3962E7">
              <w:rPr>
                <w:rFonts w:ascii="Times New Roman" w:hAnsi="Times New Roman" w:cs="Times New Roman"/>
                <w:sz w:val="26"/>
                <w:szCs w:val="26"/>
              </w:rPr>
              <w:t xml:space="preserve">ảng ủy, Chủ tịch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HĐND xã</w:t>
            </w:r>
          </w:p>
        </w:tc>
      </w:tr>
      <w:tr w:rsidR="00F85EC4" w:rsidRPr="002F2E97" w14:paraId="531D2FE0" w14:textId="77777777" w:rsidTr="003D657D">
        <w:trPr>
          <w:trHeight w:val="1310"/>
        </w:trPr>
        <w:tc>
          <w:tcPr>
            <w:tcW w:w="746" w:type="dxa"/>
            <w:vAlign w:val="center"/>
          </w:tcPr>
          <w:p w14:paraId="3FF00A0B" w14:textId="36EACBF4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6" w:type="dxa"/>
          </w:tcPr>
          <w:p w14:paraId="4F4E2AB3" w14:textId="4D4B4BF8" w:rsidR="003D657D" w:rsidRDefault="003D657D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>Báo cáo 9 tháng của các Ban HĐND, Thường trực HĐND và phương hướng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03 tháng cuối năm. </w:t>
            </w:r>
          </w:p>
          <w:p w14:paraId="76BE25F4" w14:textId="270EBF13" w:rsidR="00F85EC4" w:rsidRPr="002F2E97" w:rsidRDefault="003D657D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ự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>kiến Chương trình kỳ họp thường lệ cuối năm 2025 của HĐND xã</w:t>
            </w:r>
          </w:p>
        </w:tc>
        <w:tc>
          <w:tcPr>
            <w:tcW w:w="3686" w:type="dxa"/>
          </w:tcPr>
          <w:p w14:paraId="3500FDF4" w14:textId="77777777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Huỳnh Ngọc Thuận, Phó Chủ tịch HĐND xã</w:t>
            </w:r>
          </w:p>
          <w:p w14:paraId="77C2F94C" w14:textId="77777777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EC4" w:rsidRPr="002F2E97" w14:paraId="41D3211C" w14:textId="77777777" w:rsidTr="003D657D">
        <w:tc>
          <w:tcPr>
            <w:tcW w:w="746" w:type="dxa"/>
            <w:vAlign w:val="center"/>
          </w:tcPr>
          <w:p w14:paraId="2CA86367" w14:textId="3E2F3809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6" w:type="dxa"/>
          </w:tcPr>
          <w:p w14:paraId="1C40F476" w14:textId="77777777" w:rsidR="003962E7" w:rsidRDefault="003962E7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>Báo cáo tổng hợp kết quả giải quyết, trả lời các ý kiến, kiến nghị của cử tri tại kỳ họp thường lệ giữa năm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2FA35FE" w14:textId="0A198089" w:rsidR="00F85EC4" w:rsidRPr="002F2E97" w:rsidRDefault="003962E7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Báo cáo của UBND xã về tình hình thực hiện các chỉ tiêu kinh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xã hội, an ninh quốc phòng 9 tháng và phương hướng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03 tháng cuối năm</w:t>
            </w:r>
          </w:p>
        </w:tc>
        <w:tc>
          <w:tcPr>
            <w:tcW w:w="3686" w:type="dxa"/>
          </w:tcPr>
          <w:p w14:paraId="4A372B6F" w14:textId="77777777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A7F21" w14:textId="77777777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6275D" w14:textId="313F3BBF" w:rsidR="00F85EC4" w:rsidRPr="002F2E97" w:rsidRDefault="004D670F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Nguyễn </w:t>
            </w:r>
            <w:r w:rsidR="000924F0">
              <w:rPr>
                <w:rFonts w:ascii="Times New Roman" w:hAnsi="Times New Roman" w:cs="Times New Roman"/>
                <w:sz w:val="26"/>
                <w:szCs w:val="26"/>
              </w:rPr>
              <w:t>Tuấn Kiệt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>UBND xã</w:t>
            </w:r>
          </w:p>
        </w:tc>
      </w:tr>
      <w:tr w:rsidR="00F85EC4" w:rsidRPr="002F2E97" w14:paraId="1580BB00" w14:textId="77777777" w:rsidTr="003D657D">
        <w:tc>
          <w:tcPr>
            <w:tcW w:w="746" w:type="dxa"/>
            <w:vAlign w:val="center"/>
          </w:tcPr>
          <w:p w14:paraId="5BAA111A" w14:textId="01C667E4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66" w:type="dxa"/>
          </w:tcPr>
          <w:p w14:paraId="265EFBCC" w14:textId="53A15875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Thông qua dự toán kinh phí tổ chức tiếp xúc cử tri tại các điểm liên thôn năm 2025</w:t>
            </w:r>
          </w:p>
        </w:tc>
        <w:tc>
          <w:tcPr>
            <w:tcW w:w="3686" w:type="dxa"/>
          </w:tcPr>
          <w:p w14:paraId="24EE836C" w14:textId="32E94643" w:rsidR="00F85EC4" w:rsidRPr="002F2E97" w:rsidRDefault="003962E7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Phan Đình Bình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Phó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>Ban Kinh tế - Ngân sác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</w:tr>
      <w:tr w:rsidR="00F85EC4" w:rsidRPr="002F2E97" w14:paraId="5D3A9DDA" w14:textId="77777777" w:rsidTr="003D657D">
        <w:tc>
          <w:tcPr>
            <w:tcW w:w="746" w:type="dxa"/>
            <w:vAlign w:val="center"/>
          </w:tcPr>
          <w:p w14:paraId="0692BAC2" w14:textId="28EA9B3E" w:rsidR="00F85EC4" w:rsidRPr="00A823DD" w:rsidRDefault="00F85EC4" w:rsidP="00A82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3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66" w:type="dxa"/>
          </w:tcPr>
          <w:p w14:paraId="46134A17" w14:textId="113E6F7E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Thông qua dự thảo phân công đại biểu HĐND xã tham gia tiếp xúc cử tri tại các thôn</w:t>
            </w:r>
          </w:p>
        </w:tc>
        <w:tc>
          <w:tcPr>
            <w:tcW w:w="3686" w:type="dxa"/>
          </w:tcPr>
          <w:p w14:paraId="6D0E353C" w14:textId="706D38B8" w:rsidR="00F85EC4" w:rsidRPr="002F2E97" w:rsidRDefault="003962E7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Trương Trung Dũng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Phó 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Ban Văn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5EC4"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Xã hội</w:t>
            </w:r>
          </w:p>
        </w:tc>
      </w:tr>
      <w:tr w:rsidR="00F85EC4" w:rsidRPr="002F2E97" w14:paraId="571CE45A" w14:textId="77777777" w:rsidTr="003D657D">
        <w:tc>
          <w:tcPr>
            <w:tcW w:w="746" w:type="dxa"/>
            <w:vAlign w:val="center"/>
          </w:tcPr>
          <w:p w14:paraId="2CC6A5A3" w14:textId="340C94E0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66" w:type="dxa"/>
          </w:tcPr>
          <w:p w14:paraId="5BCD3834" w14:textId="554B9472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UBMTTQ xã báo cáo công tác chuẩn bị tổ chức tiếp xúc cử tri với đại biểu HĐND tỉnh và HĐND xã </w:t>
            </w:r>
          </w:p>
        </w:tc>
        <w:tc>
          <w:tcPr>
            <w:tcW w:w="3686" w:type="dxa"/>
          </w:tcPr>
          <w:p w14:paraId="6AF2027F" w14:textId="49113819" w:rsidR="00F85EC4" w:rsidRPr="002F2E97" w:rsidRDefault="00F85EC4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Lê Thị Cẩm Vân, Chủ tịch UBMTTQVN xã</w:t>
            </w:r>
          </w:p>
        </w:tc>
      </w:tr>
      <w:tr w:rsidR="00F85EC4" w:rsidRPr="002F2E97" w14:paraId="7964E3BA" w14:textId="77777777" w:rsidTr="003D657D">
        <w:tc>
          <w:tcPr>
            <w:tcW w:w="746" w:type="dxa"/>
            <w:vAlign w:val="center"/>
          </w:tcPr>
          <w:p w14:paraId="0A7142BD" w14:textId="6DF310F3" w:rsidR="00F85EC4" w:rsidRPr="002F2E97" w:rsidRDefault="00F85EC4" w:rsidP="00983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066" w:type="dxa"/>
          </w:tcPr>
          <w:p w14:paraId="3D0BE4E0" w14:textId="77777777" w:rsidR="009839D9" w:rsidRPr="00305337" w:rsidRDefault="009839D9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61A11AC" w14:textId="280AAFED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Thảo luận</w:t>
            </w:r>
          </w:p>
        </w:tc>
        <w:tc>
          <w:tcPr>
            <w:tcW w:w="3686" w:type="dxa"/>
          </w:tcPr>
          <w:p w14:paraId="2124B220" w14:textId="314D536B" w:rsidR="00F85EC4" w:rsidRPr="002F2E97" w:rsidRDefault="0047200A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Nguyễn Đăng Vinh,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í thư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ảng ủy, Chủ tịch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HĐND xã</w:t>
            </w:r>
          </w:p>
        </w:tc>
      </w:tr>
      <w:tr w:rsidR="00F85EC4" w:rsidRPr="002F2E97" w14:paraId="75E3BF54" w14:textId="77777777" w:rsidTr="003D657D">
        <w:tc>
          <w:tcPr>
            <w:tcW w:w="746" w:type="dxa"/>
            <w:vAlign w:val="center"/>
          </w:tcPr>
          <w:p w14:paraId="2E815C9E" w14:textId="0545F72A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66" w:type="dxa"/>
          </w:tcPr>
          <w:p w14:paraId="33CAF197" w14:textId="2F146196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Báo cáo kết quả khảo sát tại Trung tâm Phục vụ hành chính công xã </w:t>
            </w:r>
          </w:p>
        </w:tc>
        <w:tc>
          <w:tcPr>
            <w:tcW w:w="3686" w:type="dxa"/>
          </w:tcPr>
          <w:p w14:paraId="0BA2FFAE" w14:textId="6BFD5330" w:rsidR="00F85EC4" w:rsidRPr="002F2E97" w:rsidRDefault="003962E7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Trương Trung Dũng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Phó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Ban Văn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Xã hội</w:t>
            </w:r>
          </w:p>
        </w:tc>
      </w:tr>
      <w:tr w:rsidR="00F85EC4" w:rsidRPr="002F2E97" w14:paraId="415505AB" w14:textId="77777777" w:rsidTr="003D657D">
        <w:tc>
          <w:tcPr>
            <w:tcW w:w="746" w:type="dxa"/>
            <w:vAlign w:val="center"/>
          </w:tcPr>
          <w:p w14:paraId="7D599F39" w14:textId="1D06ED87" w:rsidR="00F85EC4" w:rsidRPr="002F2E97" w:rsidRDefault="00F85EC4" w:rsidP="00403C3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66" w:type="dxa"/>
          </w:tcPr>
          <w:p w14:paraId="723E3F72" w14:textId="015B1F18" w:rsidR="00F85EC4" w:rsidRPr="002F2E97" w:rsidRDefault="00F85EC4" w:rsidP="00403C3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Thông qua dự thảo Kế hoạch khảo sát tình hình bệnh Dịch tả lợn Châu Phi năm 2025 </w:t>
            </w:r>
          </w:p>
        </w:tc>
        <w:tc>
          <w:tcPr>
            <w:tcW w:w="3686" w:type="dxa"/>
          </w:tcPr>
          <w:p w14:paraId="5914EE6D" w14:textId="5A117D35" w:rsidR="00F85EC4" w:rsidRPr="002F2E97" w:rsidRDefault="003962E7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Phan Đình Bình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Phó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Ban Kinh tế - Ngân sác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</w:tr>
      <w:tr w:rsidR="003962E7" w:rsidRPr="002F2E97" w14:paraId="592516D9" w14:textId="77777777" w:rsidTr="003D657D">
        <w:trPr>
          <w:trHeight w:val="960"/>
        </w:trPr>
        <w:tc>
          <w:tcPr>
            <w:tcW w:w="746" w:type="dxa"/>
            <w:vAlign w:val="center"/>
          </w:tcPr>
          <w:p w14:paraId="177E1F4D" w14:textId="77777777" w:rsidR="003962E7" w:rsidRPr="002F2E97" w:rsidRDefault="003962E7" w:rsidP="003962E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754FF" w14:textId="1452C54D" w:rsidR="003962E7" w:rsidRPr="002F2E97" w:rsidRDefault="003962E7" w:rsidP="003962E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66" w:type="dxa"/>
          </w:tcPr>
          <w:p w14:paraId="7B14BFB5" w14:textId="2734DB08" w:rsidR="003962E7" w:rsidRPr="002F2E97" w:rsidRDefault="003962E7" w:rsidP="003962E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Công tác chuẩn bị các nội dung tổ chức kỳ họp thứ 4 (Kỳ họp chuyên đề), HĐND xã khóa I, nhiệm kỳ 2021-2026</w:t>
            </w:r>
          </w:p>
        </w:tc>
        <w:tc>
          <w:tcPr>
            <w:tcW w:w="3686" w:type="dxa"/>
          </w:tcPr>
          <w:p w14:paraId="660B735E" w14:textId="6DA90BD0" w:rsidR="003962E7" w:rsidRPr="002F2E97" w:rsidRDefault="003962E7" w:rsidP="0047200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Trương Trung Dũng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Phó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Ban Văn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 xml:space="preserve"> Xã hội</w:t>
            </w:r>
          </w:p>
        </w:tc>
      </w:tr>
      <w:tr w:rsidR="003962E7" w:rsidRPr="002F2E97" w14:paraId="1BFA7AF0" w14:textId="77777777" w:rsidTr="003D657D">
        <w:trPr>
          <w:trHeight w:val="390"/>
        </w:trPr>
        <w:tc>
          <w:tcPr>
            <w:tcW w:w="746" w:type="dxa"/>
            <w:vAlign w:val="center"/>
          </w:tcPr>
          <w:p w14:paraId="20D8B462" w14:textId="18E9121F" w:rsidR="003962E7" w:rsidRPr="002F2E97" w:rsidRDefault="003962E7" w:rsidP="003962E7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12</w:t>
            </w:r>
          </w:p>
        </w:tc>
        <w:tc>
          <w:tcPr>
            <w:tcW w:w="5066" w:type="dxa"/>
          </w:tcPr>
          <w:p w14:paraId="5BF727F6" w14:textId="77777777" w:rsidR="003962E7" w:rsidRPr="002F2E97" w:rsidRDefault="003962E7" w:rsidP="003962E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2"/>
                <w:szCs w:val="12"/>
              </w:rPr>
            </w:pPr>
            <w:r w:rsidRPr="002F2E97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  <w:p w14:paraId="348CC594" w14:textId="14820B46" w:rsidR="003962E7" w:rsidRPr="002F2E97" w:rsidRDefault="003962E7" w:rsidP="003962E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Kết luận phiên họp</w:t>
            </w:r>
          </w:p>
        </w:tc>
        <w:tc>
          <w:tcPr>
            <w:tcW w:w="3686" w:type="dxa"/>
          </w:tcPr>
          <w:p w14:paraId="17849E87" w14:textId="75DF0BEB" w:rsidR="003962E7" w:rsidRPr="002F2E97" w:rsidRDefault="0047200A" w:rsidP="004720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Đ/c Nguyễn Đăng Vinh,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í thư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ảng ủy, Chủ tịch </w:t>
            </w:r>
            <w:r w:rsidRPr="002F2E97">
              <w:rPr>
                <w:rFonts w:ascii="Times New Roman" w:hAnsi="Times New Roman" w:cs="Times New Roman"/>
                <w:sz w:val="26"/>
                <w:szCs w:val="26"/>
              </w:rPr>
              <w:t>HĐND xã</w:t>
            </w:r>
          </w:p>
        </w:tc>
      </w:tr>
    </w:tbl>
    <w:p w14:paraId="04C42FED" w14:textId="77777777" w:rsidR="006C2CA2" w:rsidRPr="002F2E97" w:rsidRDefault="006C2CA2" w:rsidP="00A82F1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F6D11C" w14:textId="77777777" w:rsidR="006C2CA2" w:rsidRPr="00FA0B80" w:rsidRDefault="006C2CA2" w:rsidP="0002725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2CA2" w:rsidRPr="00FA0B80" w:rsidSect="00553BA1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6D49" w14:textId="77777777" w:rsidR="009E5AAD" w:rsidRDefault="009E5AAD" w:rsidP="004544F6">
      <w:pPr>
        <w:spacing w:after="0" w:line="240" w:lineRule="auto"/>
      </w:pPr>
      <w:r>
        <w:separator/>
      </w:r>
    </w:p>
  </w:endnote>
  <w:endnote w:type="continuationSeparator" w:id="0">
    <w:p w14:paraId="6C4A9429" w14:textId="77777777" w:rsidR="009E5AAD" w:rsidRDefault="009E5AAD" w:rsidP="0045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766A" w14:textId="77777777" w:rsidR="009E5AAD" w:rsidRDefault="009E5AAD" w:rsidP="004544F6">
      <w:pPr>
        <w:spacing w:after="0" w:line="240" w:lineRule="auto"/>
      </w:pPr>
      <w:r>
        <w:separator/>
      </w:r>
    </w:p>
  </w:footnote>
  <w:footnote w:type="continuationSeparator" w:id="0">
    <w:p w14:paraId="7AB11F5D" w14:textId="77777777" w:rsidR="009E5AAD" w:rsidRDefault="009E5AAD" w:rsidP="0045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6461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E17A4A" w14:textId="748D350C" w:rsidR="004544F6" w:rsidRDefault="00000000">
        <w:pPr>
          <w:pStyle w:val="Header"/>
          <w:jc w:val="center"/>
        </w:pPr>
      </w:p>
    </w:sdtContent>
  </w:sdt>
  <w:p w14:paraId="0298B28C" w14:textId="77777777" w:rsidR="004544F6" w:rsidRDefault="0045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0753074">
    <w:abstractNumId w:val="8"/>
  </w:num>
  <w:num w:numId="2" w16cid:durableId="1158106650">
    <w:abstractNumId w:val="6"/>
  </w:num>
  <w:num w:numId="3" w16cid:durableId="1920215163">
    <w:abstractNumId w:val="5"/>
  </w:num>
  <w:num w:numId="4" w16cid:durableId="1443451374">
    <w:abstractNumId w:val="4"/>
  </w:num>
  <w:num w:numId="5" w16cid:durableId="1841851450">
    <w:abstractNumId w:val="7"/>
  </w:num>
  <w:num w:numId="6" w16cid:durableId="214439095">
    <w:abstractNumId w:val="3"/>
  </w:num>
  <w:num w:numId="7" w16cid:durableId="424806498">
    <w:abstractNumId w:val="2"/>
  </w:num>
  <w:num w:numId="8" w16cid:durableId="1511290023">
    <w:abstractNumId w:val="1"/>
  </w:num>
  <w:num w:numId="9" w16cid:durableId="198411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258"/>
    <w:rsid w:val="00034616"/>
    <w:rsid w:val="000516A4"/>
    <w:rsid w:val="0006063C"/>
    <w:rsid w:val="00084D20"/>
    <w:rsid w:val="000924F0"/>
    <w:rsid w:val="000A2FEA"/>
    <w:rsid w:val="000A59FE"/>
    <w:rsid w:val="000E03DF"/>
    <w:rsid w:val="000F2A95"/>
    <w:rsid w:val="0010694B"/>
    <w:rsid w:val="00127F78"/>
    <w:rsid w:val="00143C4D"/>
    <w:rsid w:val="0015074B"/>
    <w:rsid w:val="00156079"/>
    <w:rsid w:val="001813E5"/>
    <w:rsid w:val="001829D7"/>
    <w:rsid w:val="001845B5"/>
    <w:rsid w:val="001939D1"/>
    <w:rsid w:val="001A2A92"/>
    <w:rsid w:val="001B3AEA"/>
    <w:rsid w:val="001C4FB9"/>
    <w:rsid w:val="001D1419"/>
    <w:rsid w:val="001D6B22"/>
    <w:rsid w:val="002227E2"/>
    <w:rsid w:val="002340C3"/>
    <w:rsid w:val="0025063F"/>
    <w:rsid w:val="0029639D"/>
    <w:rsid w:val="002B2068"/>
    <w:rsid w:val="002C13A9"/>
    <w:rsid w:val="002C4BB7"/>
    <w:rsid w:val="002F2E97"/>
    <w:rsid w:val="003034AF"/>
    <w:rsid w:val="00305337"/>
    <w:rsid w:val="00326F90"/>
    <w:rsid w:val="003378C3"/>
    <w:rsid w:val="003962E7"/>
    <w:rsid w:val="003B3CD3"/>
    <w:rsid w:val="003D57C5"/>
    <w:rsid w:val="003D657D"/>
    <w:rsid w:val="004028A7"/>
    <w:rsid w:val="00403C3E"/>
    <w:rsid w:val="00407C3E"/>
    <w:rsid w:val="00444EB0"/>
    <w:rsid w:val="004544F6"/>
    <w:rsid w:val="0047200A"/>
    <w:rsid w:val="00476B95"/>
    <w:rsid w:val="0048759B"/>
    <w:rsid w:val="004D670F"/>
    <w:rsid w:val="005205F6"/>
    <w:rsid w:val="00553BA1"/>
    <w:rsid w:val="006413F3"/>
    <w:rsid w:val="0064320A"/>
    <w:rsid w:val="00684265"/>
    <w:rsid w:val="006A282A"/>
    <w:rsid w:val="006C2CA2"/>
    <w:rsid w:val="006E167B"/>
    <w:rsid w:val="00765A43"/>
    <w:rsid w:val="00783C85"/>
    <w:rsid w:val="007A147D"/>
    <w:rsid w:val="007D58B0"/>
    <w:rsid w:val="00800D7C"/>
    <w:rsid w:val="008210F7"/>
    <w:rsid w:val="0082575A"/>
    <w:rsid w:val="00827C88"/>
    <w:rsid w:val="00845FD8"/>
    <w:rsid w:val="008773C9"/>
    <w:rsid w:val="00896DFE"/>
    <w:rsid w:val="008C1B5C"/>
    <w:rsid w:val="00932ED8"/>
    <w:rsid w:val="00936090"/>
    <w:rsid w:val="009460E4"/>
    <w:rsid w:val="009467D0"/>
    <w:rsid w:val="0096468B"/>
    <w:rsid w:val="00977B32"/>
    <w:rsid w:val="009839D9"/>
    <w:rsid w:val="00993957"/>
    <w:rsid w:val="009E5AAD"/>
    <w:rsid w:val="009E740D"/>
    <w:rsid w:val="009F68C6"/>
    <w:rsid w:val="00A63170"/>
    <w:rsid w:val="00A75E10"/>
    <w:rsid w:val="00A823DD"/>
    <w:rsid w:val="00A82F1E"/>
    <w:rsid w:val="00A878B9"/>
    <w:rsid w:val="00A95DEA"/>
    <w:rsid w:val="00AA1D8D"/>
    <w:rsid w:val="00AB2B90"/>
    <w:rsid w:val="00AE2F56"/>
    <w:rsid w:val="00B079EA"/>
    <w:rsid w:val="00B47730"/>
    <w:rsid w:val="00BD14C7"/>
    <w:rsid w:val="00BD50D8"/>
    <w:rsid w:val="00C117D2"/>
    <w:rsid w:val="00C66D0E"/>
    <w:rsid w:val="00CB0664"/>
    <w:rsid w:val="00CE2A2C"/>
    <w:rsid w:val="00E1191B"/>
    <w:rsid w:val="00E11E4A"/>
    <w:rsid w:val="00E437EB"/>
    <w:rsid w:val="00E47004"/>
    <w:rsid w:val="00F85EC4"/>
    <w:rsid w:val="00FA0B80"/>
    <w:rsid w:val="00FC693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5AF3D"/>
  <w14:defaultImageDpi w14:val="300"/>
  <w15:docId w15:val="{4044261E-12CE-46F2-A4D0-4016D80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E32ED-DA19-4BE0-B642-56DB5D9F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PC HP</cp:lastModifiedBy>
  <cp:revision>4</cp:revision>
  <dcterms:created xsi:type="dcterms:W3CDTF">2025-09-23T01:53:00Z</dcterms:created>
  <dcterms:modified xsi:type="dcterms:W3CDTF">2025-09-23T02:10:00Z</dcterms:modified>
</cp:coreProperties>
</file>